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845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86MS0061-01-2025-003242-49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НОРД-СТРОЙ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Слинкиной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Жанны Анатольевны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Слинкина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НОРД-СТРОЙ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Индустриальная д. 46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офис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7"/>
          <w:szCs w:val="27"/>
        </w:rPr>
        <w:t>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позднее 25-го числа </w:t>
      </w:r>
      <w:r>
        <w:rPr>
          <w:rFonts w:ascii="Times New Roman" w:eastAsia="Times New Roman" w:hAnsi="Times New Roman" w:cs="Times New Roman"/>
          <w:sz w:val="27"/>
          <w:szCs w:val="27"/>
        </w:rPr>
        <w:t>календарного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Слинкина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7"/>
          <w:szCs w:val="27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Слинкиной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735471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21.04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распечатка,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НОРД-СТРОЙ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Слинкина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</w:t>
      </w:r>
      <w:r>
        <w:rPr>
          <w:rFonts w:ascii="Times New Roman" w:eastAsia="Times New Roman" w:hAnsi="Times New Roman" w:cs="Times New Roman"/>
          <w:sz w:val="27"/>
          <w:szCs w:val="27"/>
        </w:rPr>
        <w:t>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Слинкиной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Слинкиной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Слинкиной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Слинкину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Жанну Анатольевну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79786022104250077423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845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1">
    <w:name w:val="cat-UserDefined grp-4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